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7D49" w14:textId="77777777" w:rsidR="00030C73" w:rsidRDefault="00000000">
      <w:r>
        <w:rPr>
          <w:noProof/>
        </w:rPr>
        <w:drawing>
          <wp:inline distT="0" distB="0" distL="0" distR="0" wp14:anchorId="6C4898BB" wp14:editId="38182EDA">
            <wp:extent cx="1097280" cy="4322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170418881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3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5FEFB" w14:textId="77777777" w:rsidR="00030C73" w:rsidRDefault="00000000">
      <w:r>
        <w:t>RHS Group SRL</w:t>
      </w:r>
      <w:r>
        <w:br/>
        <w:t>CUI: RO18463199 | Nr. Reg. Com.: J12/795/2006</w:t>
      </w:r>
      <w:r>
        <w:br/>
        <w:t>Str. Teo Peter Nr. 11G, Casa 2, Cluj-Napoca</w:t>
      </w:r>
      <w:r>
        <w:br/>
        <w:t>Email: office@rhsgroup.ro | Tel: 0744636555</w:t>
      </w:r>
    </w:p>
    <w:p w14:paraId="3053DC7E" w14:textId="77777777" w:rsidR="00030C73" w:rsidRDefault="00000000">
      <w:pPr>
        <w:pStyle w:val="Heading1"/>
      </w:pPr>
      <w:r>
        <w:t>Formular de retragere</w:t>
      </w:r>
    </w:p>
    <w:p w14:paraId="1C3EAA9D" w14:textId="77777777" w:rsidR="00030C73" w:rsidRDefault="00000000">
      <w:r>
        <w:t>(completează și trimite prezentul formular doar dacă dorești să te retragi din contract)</w:t>
      </w:r>
      <w:r>
        <w:br/>
      </w:r>
    </w:p>
    <w:p w14:paraId="2B23FE89" w14:textId="77777777" w:rsidR="00030C73" w:rsidRDefault="00000000">
      <w:r>
        <w:t>Către:</w:t>
      </w:r>
      <w:r>
        <w:br/>
        <w:t>RHS Group SRL</w:t>
      </w:r>
      <w:r>
        <w:br/>
        <w:t>Str. Teo Peter Nr. 11G, Casa 2, Cluj-Napoca</w:t>
      </w:r>
      <w:r>
        <w:br/>
        <w:t>Email: office@rhsgroup.ro</w:t>
      </w:r>
      <w:r>
        <w:br/>
        <w:t>Telefon: 0744636555</w:t>
      </w:r>
      <w:r>
        <w:br/>
      </w:r>
    </w:p>
    <w:p w14:paraId="243A6120" w14:textId="1C1355F0" w:rsidR="002874D0" w:rsidRDefault="00000000">
      <w:r>
        <w:t xml:space="preserve">Subsemnatul/Subsemnații </w:t>
      </w:r>
      <w:r w:rsidR="002874D0">
        <w:t>..................................................................................................</w:t>
      </w:r>
      <w:r w:rsidR="002874D0">
        <w:t>,</w:t>
      </w:r>
    </w:p>
    <w:p w14:paraId="1EE89BC6" w14:textId="7E948EE2" w:rsidR="00030C73" w:rsidRDefault="00000000">
      <w:proofErr w:type="spellStart"/>
      <w:r>
        <w:t>vă</w:t>
      </w:r>
      <w:proofErr w:type="spellEnd"/>
      <w:r>
        <w:t xml:space="preserve"> </w:t>
      </w:r>
      <w:proofErr w:type="spellStart"/>
      <w:r>
        <w:t>notific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retragerea</w:t>
      </w:r>
      <w:proofErr w:type="spellEnd"/>
      <w:r>
        <w:t xml:space="preserve"> mea/retragerea noastră din contractul referitor la vânzarea următoarelor produse/servicii:</w:t>
      </w:r>
      <w:r>
        <w:br/>
      </w:r>
    </w:p>
    <w:p w14:paraId="5CACB1C7" w14:textId="77777777" w:rsidR="00030C73" w:rsidRDefault="00000000">
      <w:r>
        <w:t>- Produs/Serviciu: ..................................................</w:t>
      </w:r>
    </w:p>
    <w:p w14:paraId="682CF7A2" w14:textId="787C1171" w:rsidR="00030C73" w:rsidRDefault="00000000">
      <w:r>
        <w:t>- Comandat la data: ................................................</w:t>
      </w:r>
    </w:p>
    <w:p w14:paraId="2024E19D" w14:textId="26D0AE1D" w:rsidR="00030C73" w:rsidRDefault="00000000">
      <w:r>
        <w:t>- Primit la data: ..................................................</w:t>
      </w:r>
      <w:r w:rsidR="00DD3A04">
        <w:t>......</w:t>
      </w:r>
    </w:p>
    <w:p w14:paraId="41EFFCC2" w14:textId="77777777" w:rsidR="00030C73" w:rsidRDefault="00000000">
      <w:r>
        <w:br/>
        <w:t>Nume consumator(i): ..................................................</w:t>
      </w:r>
    </w:p>
    <w:p w14:paraId="2EC06536" w14:textId="77777777" w:rsidR="00030C73" w:rsidRDefault="00000000">
      <w:r>
        <w:t>Adresă consumator(i): ..................................................</w:t>
      </w:r>
    </w:p>
    <w:p w14:paraId="25F78E14" w14:textId="77777777" w:rsidR="00030C73" w:rsidRDefault="00000000">
      <w:r>
        <w:br/>
        <w:t>Semnătura consumatorului (doar în cazul în care acest formular se notifică pe hârtie):</w:t>
      </w:r>
    </w:p>
    <w:p w14:paraId="2512575B" w14:textId="77777777" w:rsidR="00030C73" w:rsidRDefault="00000000">
      <w:r>
        <w:t>..................................................</w:t>
      </w:r>
    </w:p>
    <w:p w14:paraId="4BADF97A" w14:textId="77777777" w:rsidR="00030C73" w:rsidRDefault="00000000">
      <w:r>
        <w:br/>
        <w:t>Data: ..................................................</w:t>
      </w:r>
    </w:p>
    <w:sectPr w:rsidR="00030C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0976599">
    <w:abstractNumId w:val="8"/>
  </w:num>
  <w:num w:numId="2" w16cid:durableId="1264218274">
    <w:abstractNumId w:val="6"/>
  </w:num>
  <w:num w:numId="3" w16cid:durableId="1497066577">
    <w:abstractNumId w:val="5"/>
  </w:num>
  <w:num w:numId="4" w16cid:durableId="277755852">
    <w:abstractNumId w:val="4"/>
  </w:num>
  <w:num w:numId="5" w16cid:durableId="2143963345">
    <w:abstractNumId w:val="7"/>
  </w:num>
  <w:num w:numId="6" w16cid:durableId="1617518929">
    <w:abstractNumId w:val="3"/>
  </w:num>
  <w:num w:numId="7" w16cid:durableId="1143428364">
    <w:abstractNumId w:val="2"/>
  </w:num>
  <w:num w:numId="8" w16cid:durableId="96753292">
    <w:abstractNumId w:val="1"/>
  </w:num>
  <w:num w:numId="9" w16cid:durableId="160676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C73"/>
    <w:rsid w:val="00034616"/>
    <w:rsid w:val="0006063C"/>
    <w:rsid w:val="00134C05"/>
    <w:rsid w:val="0015074B"/>
    <w:rsid w:val="002874D0"/>
    <w:rsid w:val="0029639D"/>
    <w:rsid w:val="00326F90"/>
    <w:rsid w:val="00637DB2"/>
    <w:rsid w:val="00AA1D8D"/>
    <w:rsid w:val="00B47730"/>
    <w:rsid w:val="00CB0664"/>
    <w:rsid w:val="00DD3A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61FCF47"/>
  <w14:defaultImageDpi w14:val="300"/>
  <w15:docId w15:val="{9F8DFECA-6736-48FB-B247-DEF42B31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Rares Haiduc</cp:lastModifiedBy>
  <cp:revision>4</cp:revision>
  <dcterms:created xsi:type="dcterms:W3CDTF">2013-12-23T23:15:00Z</dcterms:created>
  <dcterms:modified xsi:type="dcterms:W3CDTF">2025-09-08T15:52:00Z</dcterms:modified>
  <cp:category/>
</cp:coreProperties>
</file>